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Vervoer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stasie    </w:t>
      </w:r>
      <w:r>
        <w:t xml:space="preserve">   skoolbus    </w:t>
      </w:r>
      <w:r>
        <w:t xml:space="preserve">   lugbalon    </w:t>
      </w:r>
      <w:r>
        <w:t xml:space="preserve">   brandweerwa    </w:t>
      </w:r>
      <w:r>
        <w:t xml:space="preserve">   helikopter    </w:t>
      </w:r>
      <w:r>
        <w:t xml:space="preserve">   ambulans    </w:t>
      </w:r>
      <w:r>
        <w:t xml:space="preserve">   bus    </w:t>
      </w:r>
      <w:r>
        <w:t xml:space="preserve">   motorfiets    </w:t>
      </w:r>
      <w:r>
        <w:t xml:space="preserve">   trein    </w:t>
      </w:r>
      <w:r>
        <w:t xml:space="preserve">   lorrie    </w:t>
      </w:r>
      <w:r>
        <w:t xml:space="preserve">   fiets    </w:t>
      </w:r>
      <w:r>
        <w:t xml:space="preserve">   taxi    </w:t>
      </w:r>
      <w:r>
        <w:t xml:space="preserve">   motor    </w:t>
      </w:r>
      <w:r>
        <w:t xml:space="preserve">   boot    </w:t>
      </w:r>
      <w:r>
        <w:t xml:space="preserve">   vliegtuig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Vervoer</dc:title>
  <dcterms:created xsi:type="dcterms:W3CDTF">2021-10-11T20:51:31Z</dcterms:created>
  <dcterms:modified xsi:type="dcterms:W3CDTF">2021-10-11T20:51:31Z</dcterms:modified>
</cp:coreProperties>
</file>