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Vervoer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trein    </w:t>
      </w:r>
      <w:r>
        <w:t xml:space="preserve">   fiets    </w:t>
      </w:r>
      <w:r>
        <w:t xml:space="preserve">   bus    </w:t>
      </w:r>
      <w:r>
        <w:t xml:space="preserve">   trekker    </w:t>
      </w:r>
      <w:r>
        <w:t xml:space="preserve">   taxi    </w:t>
      </w:r>
      <w:r>
        <w:t xml:space="preserve">   trok    </w:t>
      </w:r>
      <w:r>
        <w:t xml:space="preserve">   motorfiets    </w:t>
      </w:r>
      <w:r>
        <w:t xml:space="preserve">   motor    </w:t>
      </w:r>
      <w:r>
        <w:t xml:space="preserve">   helikopter    </w:t>
      </w:r>
      <w:r>
        <w:t xml:space="preserve">   vliegtuig    </w:t>
      </w:r>
      <w:r>
        <w:t xml:space="preserve">   warmlugballon    </w:t>
      </w:r>
      <w:r>
        <w:t xml:space="preserve">   seilboot    </w:t>
      </w:r>
      <w:r>
        <w:t xml:space="preserve">   motorboot    </w:t>
      </w:r>
      <w:r>
        <w:t xml:space="preserve">   skip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Vervoer</dc:title>
  <dcterms:created xsi:type="dcterms:W3CDTF">2021-11-26T03:38:20Z</dcterms:created>
  <dcterms:modified xsi:type="dcterms:W3CDTF">2021-11-26T03:38:20Z</dcterms:modified>
</cp:coreProperties>
</file>