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 en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Paaie    </w:t>
      </w:r>
      <w:r>
        <w:t xml:space="preserve">   Slurp    </w:t>
      </w:r>
      <w:r>
        <w:t xml:space="preserve">   Geweb    </w:t>
      </w:r>
      <w:r>
        <w:t xml:space="preserve">   Olifantritte    </w:t>
      </w:r>
      <w:r>
        <w:t xml:space="preserve">   Kameelresies    </w:t>
      </w:r>
      <w:r>
        <w:t xml:space="preserve">   Wild    </w:t>
      </w:r>
      <w:r>
        <w:t xml:space="preserve">   Sanderig    </w:t>
      </w:r>
      <w:r>
        <w:t xml:space="preserve">   Oerwoud    </w:t>
      </w:r>
      <w:r>
        <w:t xml:space="preserve">   Woestyn    </w:t>
      </w:r>
      <w:r>
        <w:t xml:space="preserve">   Vervoer    </w:t>
      </w:r>
      <w:r>
        <w:t xml:space="preserve">   Kamele    </w:t>
      </w:r>
      <w:r>
        <w:t xml:space="preserve">   Olifant    </w:t>
      </w:r>
      <w:r>
        <w:t xml:space="preserve">   Tone    </w:t>
      </w:r>
      <w:r>
        <w:t xml:space="preserve">   Boggel    </w:t>
      </w:r>
      <w:r>
        <w:t xml:space="preserve">   Donkie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 en diere</dc:title>
  <dcterms:created xsi:type="dcterms:W3CDTF">2021-10-11T20:50:26Z</dcterms:created>
  <dcterms:modified xsi:type="dcterms:W3CDTF">2021-10-11T20:50:26Z</dcterms:modified>
</cp:coreProperties>
</file>