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Vervoermiddels</w:t>
      </w:r>
    </w:p>
    <w:p>
      <w:pPr>
        <w:pStyle w:val="Questions"/>
      </w:pPr>
      <w:r>
        <w:t xml:space="preserve">1. AOBLNLGUL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FSIMTEROTO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AARGALAIF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GEIJLSA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RKRTKEE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MANABULS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PEOHLTEKIR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AEWENDRRAWB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GGVUITLIE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RIETN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Vervoermiddels</dc:title>
  <dcterms:created xsi:type="dcterms:W3CDTF">2021-10-11T20:51:43Z</dcterms:created>
  <dcterms:modified xsi:type="dcterms:W3CDTF">2021-10-11T20:51:43Z</dcterms:modified>
</cp:coreProperties>
</file>