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Very Easy True Stories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Tasha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drive away with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Brian and his mother going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men drive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in the truck are Sam, Joe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picks up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 smart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men let air out of all the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Gary runs to his car with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Gary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 is ...... under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Brian and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Brian has a broken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Brian's mother is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puppies does Tasha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Easy True Stories 7-9</dc:title>
  <dcterms:created xsi:type="dcterms:W3CDTF">2021-10-11T20:50:46Z</dcterms:created>
  <dcterms:modified xsi:type="dcterms:W3CDTF">2021-10-11T20:50:46Z</dcterms:modified>
</cp:coreProperties>
</file>