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Very, Very Valentine's!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this sweet treat for your valentine this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I will _____ looooove yoooouuu!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"V" is very, very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Would you like a Hershey's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opposite of 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found love in a _____ place!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month of the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"L" is for the way you ____ at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temple priest from which Valentine's day was named.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were born on Valentine's day this is your zodiac sign!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Roses are red, _____ are blue...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chubby, winged infant who shoots arrows at people to make them fall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universal symbol for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198 million of these are produced for Valentine's Day each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acronym hugs and kisses!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Very, Very Valentine's!</dc:title>
  <dcterms:created xsi:type="dcterms:W3CDTF">2021-10-11T20:50:34Z</dcterms:created>
  <dcterms:modified xsi:type="dcterms:W3CDTF">2021-10-11T20:50:34Z</dcterms:modified>
</cp:coreProperties>
</file>