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 Vivid Vocab.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Wow!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 __________________ placed the Jenga block on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punctuation used in a list...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3,6,9,__, __, 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 a society with rules and laws.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No, not the acne medicine on TV!  It means to think ahead.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at 30, then add 5 each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Ie: but, then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"Blue, blue,red, blue, blue, red," said Chloe proudly.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Taliya totally tripped Tyler!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 prefix on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big: small OR summer: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Vivid Vocab. Test</dc:title>
  <dcterms:created xsi:type="dcterms:W3CDTF">2021-10-11T20:50:08Z</dcterms:created>
  <dcterms:modified xsi:type="dcterms:W3CDTF">2021-10-11T20:50:08Z</dcterms:modified>
</cp:coreProperties>
</file>