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Vesalius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biology    </w:t>
      </w:r>
      <w:r>
        <w:t xml:space="preserve">   anatomy    </w:t>
      </w:r>
      <w:r>
        <w:t xml:space="preserve">   studies    </w:t>
      </w:r>
      <w:r>
        <w:t xml:space="preserve">   dissect    </w:t>
      </w:r>
      <w:r>
        <w:t xml:space="preserve">   medicine    </w:t>
      </w:r>
      <w:r>
        <w:t xml:space="preserve">   france    </w:t>
      </w:r>
      <w:r>
        <w:t xml:space="preserve">   andreas    </w:t>
      </w:r>
      <w:r>
        <w:t xml:space="preserve">   phsicians    </w:t>
      </w:r>
      <w:r>
        <w:t xml:space="preserve">   roman empire    </w:t>
      </w:r>
      <w:r>
        <w:t xml:space="preserve">   war    </w:t>
      </w:r>
      <w:r>
        <w:t xml:space="preserve">   renaissance    </w:t>
      </w:r>
      <w:r>
        <w:t xml:space="preserve">   vesalius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Vesalius</dc:title>
  <dcterms:created xsi:type="dcterms:W3CDTF">2021-10-11T20:50:43Z</dcterms:created>
  <dcterms:modified xsi:type="dcterms:W3CDTF">2021-10-11T20:50:43Z</dcterms:modified>
</cp:coreProperties>
</file>