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Veselība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Mēs ēdam, lai mūms bija...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 dzīvotu mūms vajag laba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Katru dienu vajag ēd 1 porciju...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saistītas ar neveselīgu uzturu ir nepietiekama svaigu... un dārzeņu lietošana uzturā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Cilvēka organismam nepieciešams regulāri uzņemt ... jeb šķiedrvielas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Katru dienu vajag dzert 1,5-2 litri.....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Veselīgas ... pamatā ir tās produktu grupas, kas atrodas uztura piramīdas apakšējā daļā: graudaugu produkti, augļi un dārzeņi.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ir B12, C, 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Katru dienu ieteicams lietot 2-3 glāzes...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Ēdot mēs nodrošinām ... ar nepieciešamo enerģiju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Veselība</dc:title>
  <dcterms:created xsi:type="dcterms:W3CDTF">2021-10-11T20:51:33Z</dcterms:created>
  <dcterms:modified xsi:type="dcterms:W3CDTF">2021-10-11T20:51:33Z</dcterms:modified>
</cp:coreProperties>
</file>