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Veselibu ietekmejosie faktori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jāidzer vismaz 2 litri dienā?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Detalizēta laika prognoze (lietains; saulains)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 sauc fiziskās aktivitātes?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 uzturā vajag lietot maz?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Ir izstrādājums vai izstrādājumu kopums, kura mērķis ir apsegt cilvēka ķermeņa daļas.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 kopums , kas vajadzīgs organisma dzīvības norišu normālai nodrošināšanai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Kaitīgi produkti, kas ļoti garšo bērniem?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Cilvēka emocionālais stāvoklis, garastāvoklis?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Darbība, kuras laikā cilvēks, dzīva būtne atgūst enerģiju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 legāla, apreibinoša un atkarību izraisoša viela?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Veselibu ietekmejosie faktori</dc:title>
  <dcterms:created xsi:type="dcterms:W3CDTF">2021-10-11T20:50:57Z</dcterms:created>
  <dcterms:modified xsi:type="dcterms:W3CDTF">2021-10-11T20:50:57Z</dcterms:modified>
</cp:coreProperties>
</file>