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Vespers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form a round or spiral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for God's favour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defies somebody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slender joined parts attached to either hands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murmur under one's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covering for the neck and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speaking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child's 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Vespers</dc:title>
  <dcterms:created xsi:type="dcterms:W3CDTF">2021-10-11T20:51:16Z</dcterms:created>
  <dcterms:modified xsi:type="dcterms:W3CDTF">2021-10-11T20:51:16Z</dcterms:modified>
</cp:coreProperties>
</file>