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Vessel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            ' lies on the River Corrib between Lough Corrib and '              ' Bay.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the 8th Longest RIver in the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of being Senior, Priority of birth, Superior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the Longest RIver in Ireland.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am a historic settlement and former county town in West Wales.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special interst or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Large Village Situated south west of Godalming in Surrey.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State of Being Superior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word - City in South Western Ontorio, Canada. Second Word - Female Given Name (C)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River tha runs past Big Ben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is Steering a Boat or 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rose at dawn and sailed '          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Ullswater is the central '         '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word - City in South Western Ontorio, Canada. Second Word - Freedom from Arbitrary or despotic goverment or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Frith that forms part of the border between England and Scotland between Cumbria dn Dumfries and Galloway.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the Strait that seperates the Ilse of Wight from the mailand of england.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Bird known for hovering in a headwind and hunting Lizards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river links greater Manchetser and Liverpool?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Male Ruler of an Independant State.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Vessel Challenge</dc:title>
  <dcterms:created xsi:type="dcterms:W3CDTF">2021-10-11T20:50:18Z</dcterms:created>
  <dcterms:modified xsi:type="dcterms:W3CDTF">2021-10-11T20:50:18Z</dcterms:modified>
</cp:coreProperties>
</file>