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Vessels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head is simply one-half of a 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the tangent line of the head and the circumferential seam between the head and the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indicates the longitudinal and circumference welds in hemispherical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indicates the circumference welds in shell and joins to other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Torispherical heads are usually referred to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allows heavy liquid to separate from a lighter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or tall vessels may require a double base ring 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Nozzles may be located on either the shell or the head and may be connected either concentrically 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distribute the load over a large area of the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indicates the welds to flanges.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pipe extending from the top to the bottom of a horizontal vessel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built only to handle the structural loading of a vertical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common support for horizontal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 used to hold up the flange while the manway is open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Known as a Can, course belt or 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indicates the welds of nozzle to vessel.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vertical appendage off the bottom of a horizontal vessel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Vessels #1</dc:title>
  <dcterms:created xsi:type="dcterms:W3CDTF">2021-10-11T20:50:13Z</dcterms:created>
  <dcterms:modified xsi:type="dcterms:W3CDTF">2021-10-11T20:50:13Z</dcterms:modified>
</cp:coreProperties>
</file>