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Vessels of Clay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purpose    </w:t>
      </w:r>
      <w:r>
        <w:t xml:space="preserve">   different    </w:t>
      </w:r>
      <w:r>
        <w:t xml:space="preserve">   kingdom    </w:t>
      </w:r>
      <w:r>
        <w:t xml:space="preserve">   destroyed    </w:t>
      </w:r>
      <w:r>
        <w:t xml:space="preserve">   hand    </w:t>
      </w:r>
      <w:r>
        <w:t xml:space="preserve">   formed    </w:t>
      </w:r>
      <w:r>
        <w:t xml:space="preserve">   shaping    </w:t>
      </w:r>
      <w:r>
        <w:t xml:space="preserve">   wheel    </w:t>
      </w:r>
      <w:r>
        <w:t xml:space="preserve">   message    </w:t>
      </w:r>
      <w:r>
        <w:t xml:space="preserve">   Jeremiah    </w:t>
      </w:r>
      <w:r>
        <w:t xml:space="preserve">   word    </w:t>
      </w:r>
      <w:r>
        <w:t xml:space="preserve">   house    </w:t>
      </w:r>
      <w:r>
        <w:t xml:space="preserve">   potter    </w:t>
      </w:r>
      <w:r>
        <w:t xml:space="preserve">   clay    </w:t>
      </w:r>
      <w:r>
        <w:t xml:space="preserve">   vessel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Vessels of Clay</dc:title>
  <dcterms:created xsi:type="dcterms:W3CDTF">2021-10-11T20:50:50Z</dcterms:created>
  <dcterms:modified xsi:type="dcterms:W3CDTF">2021-10-11T20:50:50Z</dcterms:modified>
</cp:coreProperties>
</file>