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Vessel|-/twenty-one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truce    </w:t>
      </w:r>
      <w:r>
        <w:t xml:space="preserve">   houseofgold    </w:t>
      </w:r>
      <w:r>
        <w:t xml:space="preserve">   carradio    </w:t>
      </w:r>
      <w:r>
        <w:t xml:space="preserve">   screen    </w:t>
      </w:r>
      <w:r>
        <w:t xml:space="preserve">   migraine    </w:t>
      </w:r>
      <w:r>
        <w:t xml:space="preserve">   fakeyouout    </w:t>
      </w:r>
      <w:r>
        <w:t xml:space="preserve">   semiautomatic    </w:t>
      </w:r>
      <w:r>
        <w:t xml:space="preserve">   kitchensink    </w:t>
      </w:r>
      <w:r>
        <w:t xml:space="preserve">   holdingontoyou    </w:t>
      </w:r>
      <w:r>
        <w:t xml:space="preserve">   gunsforhands    </w:t>
      </w:r>
      <w:r>
        <w:t xml:space="preserve">   trees    </w:t>
      </w:r>
      <w:r>
        <w:t xml:space="preserve">   runandgo    </w:t>
      </w:r>
      <w:r>
        <w:t xml:space="preserve">   odetosleep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Vessel|-/twenty-one pilots</dc:title>
  <dcterms:created xsi:type="dcterms:W3CDTF">2021-10-11T20:51:14Z</dcterms:created>
  <dcterms:modified xsi:type="dcterms:W3CDTF">2021-10-11T20:51:14Z</dcterms:modified>
</cp:coreProperties>
</file>