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Vesta is the Besta!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arkham    </w:t>
      </w:r>
      <w:r>
        <w:t xml:space="preserve">   beef    </w:t>
      </w:r>
      <w:r>
        <w:t xml:space="preserve">   canada    </w:t>
      </w:r>
      <w:r>
        <w:t xml:space="preserve">   choir    </w:t>
      </w:r>
      <w:r>
        <w:t xml:space="preserve">   coffee    </w:t>
      </w:r>
      <w:r>
        <w:t xml:space="preserve">   colorado    </w:t>
      </w:r>
      <w:r>
        <w:t xml:space="preserve">   doctor who    </w:t>
      </w:r>
      <w:r>
        <w:t xml:space="preserve">   gaelic    </w:t>
      </w:r>
      <w:r>
        <w:t xml:space="preserve">   gardens    </w:t>
      </w:r>
      <w:r>
        <w:t xml:space="preserve">   gilmore    </w:t>
      </w:r>
      <w:r>
        <w:t xml:space="preserve">   greece    </w:t>
      </w:r>
      <w:r>
        <w:t xml:space="preserve">   gryffindor    </w:t>
      </w:r>
      <w:r>
        <w:t xml:space="preserve">   handfasting    </w:t>
      </w:r>
      <w:r>
        <w:t xml:space="preserve">   honeymoon    </w:t>
      </w:r>
      <w:r>
        <w:t xml:space="preserve">   iron throne    </w:t>
      </w:r>
      <w:r>
        <w:t xml:space="preserve">   lord of the rings    </w:t>
      </w:r>
      <w:r>
        <w:t xml:space="preserve">   love    </w:t>
      </w:r>
      <w:r>
        <w:t xml:space="preserve">   monet    </w:t>
      </w:r>
      <w:r>
        <w:t xml:space="preserve">   muny    </w:t>
      </w:r>
      <w:r>
        <w:t xml:space="preserve">   northwestern    </w:t>
      </w:r>
      <w:r>
        <w:t xml:space="preserve">   penguins    </w:t>
      </w:r>
      <w:r>
        <w:t xml:space="preserve">   poppins    </w:t>
      </w:r>
      <w:r>
        <w:t xml:space="preserve">   puppies    </w:t>
      </w:r>
      <w:r>
        <w:t xml:space="preserve">   ragnarok    </w:t>
      </w:r>
      <w:r>
        <w:t xml:space="preserve">   slytherin    </w:t>
      </w:r>
      <w:r>
        <w:t xml:space="preserve">   steak n shake    </w:t>
      </w:r>
      <w:r>
        <w:t xml:space="preserve">   vatican cameos    </w:t>
      </w:r>
      <w:r>
        <w:t xml:space="preserve">   vows    </w:t>
      </w:r>
      <w:r>
        <w:t xml:space="preserve">   water lilies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Vesta is the Besta!</dc:title>
  <dcterms:created xsi:type="dcterms:W3CDTF">2021-10-10T23:47:21Z</dcterms:created>
  <dcterms:modified xsi:type="dcterms:W3CDTF">2021-10-10T23:47:21Z</dcterms:modified>
</cp:coreProperties>
</file>