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ALB    </w:t>
      </w:r>
      <w:r>
        <w:t xml:space="preserve">   AMICE    </w:t>
      </w:r>
      <w:r>
        <w:t xml:space="preserve">   BIRETTA    </w:t>
      </w:r>
      <w:r>
        <w:t xml:space="preserve">   CAMAURO    </w:t>
      </w:r>
      <w:r>
        <w:t xml:space="preserve">   CAPPA MAGNA    </w:t>
      </w:r>
      <w:r>
        <w:t xml:space="preserve">   CASSOCK    </w:t>
      </w:r>
      <w:r>
        <w:t xml:space="preserve">   CHASUBLE    </w:t>
      </w:r>
      <w:r>
        <w:t xml:space="preserve">   CHIMERE    </w:t>
      </w:r>
      <w:r>
        <w:t xml:space="preserve">   CINCTURE    </w:t>
      </w:r>
      <w:r>
        <w:t xml:space="preserve">   CROSIER    </w:t>
      </w:r>
      <w:r>
        <w:t xml:space="preserve">   DALMATIC    </w:t>
      </w:r>
      <w:r>
        <w:t xml:space="preserve">   DOUILLETTE    </w:t>
      </w:r>
      <w:r>
        <w:t xml:space="preserve">   FERRAIOLO    </w:t>
      </w:r>
      <w:r>
        <w:t xml:space="preserve">   GAUNTLETS    </w:t>
      </w:r>
      <w:r>
        <w:t xml:space="preserve">   GLOVES    </w:t>
      </w:r>
      <w:r>
        <w:t xml:space="preserve">   HUMERAL VEIL    </w:t>
      </w:r>
      <w:r>
        <w:t xml:space="preserve">   MANIPULE    </w:t>
      </w:r>
      <w:r>
        <w:t xml:space="preserve">   MANTELLETTA    </w:t>
      </w:r>
      <w:r>
        <w:t xml:space="preserve">   MITRE    </w:t>
      </w:r>
      <w:r>
        <w:t xml:space="preserve">   MOZZETTA    </w:t>
      </w:r>
      <w:r>
        <w:t xml:space="preserve">   PALLIUM    </w:t>
      </w:r>
      <w:r>
        <w:t xml:space="preserve">   PASTORAL STAFF    </w:t>
      </w:r>
      <w:r>
        <w:t xml:space="preserve">   PECTORAL CROSS    </w:t>
      </w:r>
      <w:r>
        <w:t xml:space="preserve">   ROCHET    </w:t>
      </w:r>
      <w:r>
        <w:t xml:space="preserve">   SIMAR    </w:t>
      </w:r>
      <w:r>
        <w:t xml:space="preserve">   SOPRANA    </w:t>
      </w:r>
      <w:r>
        <w:t xml:space="preserve">   STOLE    </w:t>
      </w:r>
      <w:r>
        <w:t xml:space="preserve">   SURPLICE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Vestments</dc:title>
  <dcterms:created xsi:type="dcterms:W3CDTF">2021-10-11T20:49:58Z</dcterms:created>
  <dcterms:modified xsi:type="dcterms:W3CDTF">2021-10-11T20:49:58Z</dcterms:modified>
</cp:coreProperties>
</file>