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Vestments and Vessels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EASTER    </w:t>
      </w:r>
      <w:r>
        <w:t xml:space="preserve">   TRIDUUM    </w:t>
      </w:r>
      <w:r>
        <w:t xml:space="preserve">   ORDINARY TIME    </w:t>
      </w:r>
      <w:r>
        <w:t xml:space="preserve">   LENT    </w:t>
      </w:r>
      <w:r>
        <w:t xml:space="preserve">   ADVENT    </w:t>
      </w:r>
      <w:r>
        <w:t xml:space="preserve">   WHITE    </w:t>
      </w:r>
      <w:r>
        <w:t xml:space="preserve">   PURPLE    </w:t>
      </w:r>
      <w:r>
        <w:t xml:space="preserve">   GREEN    </w:t>
      </w:r>
      <w:r>
        <w:t xml:space="preserve">   RED    </w:t>
      </w:r>
      <w:r>
        <w:t xml:space="preserve">   CORPORAL    </w:t>
      </w:r>
      <w:r>
        <w:t xml:space="preserve">   CHALUBLE    </w:t>
      </w:r>
      <w:r>
        <w:t xml:space="preserve">   CINCTURE    </w:t>
      </w:r>
      <w:r>
        <w:t xml:space="preserve">   MISSAL    </w:t>
      </w:r>
      <w:r>
        <w:t xml:space="preserve">   ALB    </w:t>
      </w:r>
      <w:r>
        <w:t xml:space="preserve">   STOLE    </w:t>
      </w:r>
      <w:r>
        <w:t xml:space="preserve">   PURIFICATOR    </w:t>
      </w:r>
      <w:r>
        <w:t xml:space="preserve">   PATEN    </w:t>
      </w:r>
      <w:r>
        <w:t xml:space="preserve">   CHALICE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Vestments and Vessels</dc:title>
  <dcterms:created xsi:type="dcterms:W3CDTF">2021-10-11T20:51:08Z</dcterms:created>
  <dcterms:modified xsi:type="dcterms:W3CDTF">2021-10-11T20:51:08Z</dcterms:modified>
</cp:coreProperties>
</file>