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VetSci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upper left canine of a cat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lower first right premolar on a dog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lower second molar on the left in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lower molar on the right side of the dog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other lower premolar on the left that cats DO NOT have besides 305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upper right canine of a dog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upper last molar on the right side of a cat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upper right Premolar that cats DO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lower third premolar on the left mandible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upper left incisor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primary lower right canine in a cat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number of the upper second incisor on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upper left primary canine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VetSci 4</dc:title>
  <dcterms:created xsi:type="dcterms:W3CDTF">2021-10-11T20:51:09Z</dcterms:created>
  <dcterms:modified xsi:type="dcterms:W3CDTF">2021-10-11T20:51:09Z</dcterms:modified>
</cp:coreProperties>
</file>