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221 Clin. Path. Project pt.3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Triple phosphate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ectoparasite is yellow to red in color and larva have six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known as chewing or biting 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colored urine usually indicates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cannot form urine with a higher or a lower specific gravity than that of protein-free plasma?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ribbon like segments behind scolex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known as an invasion of the body by the larvae of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Specific gravity is measured using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known as having or consisting of many small compartments or cavities?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hard shell protecting egg and zygote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infest skin and/or external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If IH is an arthropod the embryo develops into larval stage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yellow pigment in urine is typically due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normally free living larva can parasitize a host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includes ticks and mites?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also known as the house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known as the larval stage found in the intermediate 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known as an increase in urine output or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would be the word used to define egg carrying?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ruminant tapeworm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221 Clin. Path. Project pt.3 </dc:title>
  <dcterms:created xsi:type="dcterms:W3CDTF">2021-10-11T20:51:25Z</dcterms:created>
  <dcterms:modified xsi:type="dcterms:W3CDTF">2021-10-11T20:51:25Z</dcterms:modified>
</cp:coreProperties>
</file>