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Zoo    </w:t>
      </w:r>
      <w:r>
        <w:t xml:space="preserve">   Vet    </w:t>
      </w:r>
      <w:r>
        <w:t xml:space="preserve">   Vaccine    </w:t>
      </w:r>
      <w:r>
        <w:t xml:space="preserve">   Syringe    </w:t>
      </w:r>
      <w:r>
        <w:t xml:space="preserve">   Surgery    </w:t>
      </w:r>
      <w:r>
        <w:t xml:space="preserve">   Stethoscope    </w:t>
      </w:r>
      <w:r>
        <w:t xml:space="preserve">   Spay    </w:t>
      </w:r>
      <w:r>
        <w:t xml:space="preserve">   Shots    </w:t>
      </w:r>
      <w:r>
        <w:t xml:space="preserve">   Rabies    </w:t>
      </w:r>
      <w:r>
        <w:t xml:space="preserve">   Pigs    </w:t>
      </w:r>
      <w:r>
        <w:t xml:space="preserve">   Pets    </w:t>
      </w:r>
      <w:r>
        <w:t xml:space="preserve">   Neuter    </w:t>
      </w:r>
      <w:r>
        <w:t xml:space="preserve">   Medicine    </w:t>
      </w:r>
      <w:r>
        <w:t xml:space="preserve">   Livestock    </w:t>
      </w:r>
      <w:r>
        <w:t xml:space="preserve">   Lab Coat    </w:t>
      </w:r>
      <w:r>
        <w:t xml:space="preserve">   Hospital    </w:t>
      </w:r>
      <w:r>
        <w:t xml:space="preserve">   Horses    </w:t>
      </w:r>
      <w:r>
        <w:t xml:space="preserve">   Health    </w:t>
      </w:r>
      <w:r>
        <w:t xml:space="preserve">   Healer    </w:t>
      </w:r>
      <w:r>
        <w:t xml:space="preserve">   Farm    </w:t>
      </w:r>
      <w:r>
        <w:t xml:space="preserve">   Euthanasia    </w:t>
      </w:r>
      <w:r>
        <w:t xml:space="preserve">   Dogs    </w:t>
      </w:r>
      <w:r>
        <w:t xml:space="preserve">   Doctor    </w:t>
      </w:r>
      <w:r>
        <w:t xml:space="preserve">   Distemper    </w:t>
      </w:r>
      <w:r>
        <w:t xml:space="preserve">   Cows    </w:t>
      </w:r>
      <w:r>
        <w:t xml:space="preserve">   Clinic    </w:t>
      </w:r>
      <w:r>
        <w:t xml:space="preserve">   Checkup    </w:t>
      </w:r>
      <w:r>
        <w:t xml:space="preserve">   Cats    </w:t>
      </w:r>
      <w:r>
        <w:t xml:space="preserve">   Castrate    </w:t>
      </w:r>
      <w:r>
        <w:t xml:space="preserve">   Caring    </w:t>
      </w:r>
      <w:r>
        <w:t xml:space="preserve">   Birds    </w:t>
      </w:r>
      <w:r>
        <w:t xml:space="preserve">   Animals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</dc:title>
  <dcterms:created xsi:type="dcterms:W3CDTF">2021-10-11T20:51:42Z</dcterms:created>
  <dcterms:modified xsi:type="dcterms:W3CDTF">2021-10-11T20:51:42Z</dcterms:modified>
</cp:coreProperties>
</file>