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 Med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laparoscope    </w:t>
      </w:r>
      <w:r>
        <w:t xml:space="preserve">   rumen magnet    </w:t>
      </w:r>
      <w:r>
        <w:t xml:space="preserve">   twitch chain    </w:t>
      </w:r>
      <w:r>
        <w:t xml:space="preserve">   stethoscope    </w:t>
      </w:r>
      <w:r>
        <w:t xml:space="preserve">   tourniquet    </w:t>
      </w:r>
      <w:r>
        <w:t xml:space="preserve">   tonometer    </w:t>
      </w:r>
      <w:r>
        <w:t xml:space="preserve">   squeeze chute    </w:t>
      </w:r>
      <w:r>
        <w:t xml:space="preserve">   speculum    </w:t>
      </w:r>
      <w:r>
        <w:t xml:space="preserve">   scissors    </w:t>
      </w:r>
      <w:r>
        <w:t xml:space="preserve">   scalpel    </w:t>
      </w:r>
      <w:r>
        <w:t xml:space="preserve">   otoscope    </w:t>
      </w:r>
      <w:r>
        <w:t xml:space="preserve">   needle holder    </w:t>
      </w:r>
      <w:r>
        <w:t xml:space="preserve">   hood knife    </w:t>
      </w:r>
      <w:r>
        <w:t xml:space="preserve">   muzzle    </w:t>
      </w:r>
      <w:r>
        <w:t xml:space="preserve">   head gate    </w:t>
      </w:r>
      <w:r>
        <w:t xml:space="preserve">   drench gun    </w:t>
      </w:r>
      <w:r>
        <w:t xml:space="preserve">   fecal loop    </w:t>
      </w:r>
      <w:r>
        <w:t xml:space="preserve">   emasculator    </w:t>
      </w:r>
      <w:r>
        <w:t xml:space="preserve">   elastrator    </w:t>
      </w:r>
      <w:r>
        <w:t xml:space="preserve">   bands    </w:t>
      </w:r>
      <w:r>
        <w:t xml:space="preserve">   catheter    </w:t>
      </w:r>
      <w:r>
        <w:t xml:space="preserve">   balling gun    </w:t>
      </w:r>
      <w:r>
        <w:t xml:space="preserve">   Froceps    </w:t>
      </w:r>
      <w:r>
        <w:t xml:space="preserve">   Autoclave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 Med Tools</dc:title>
  <dcterms:created xsi:type="dcterms:W3CDTF">2021-10-11T20:50:46Z</dcterms:created>
  <dcterms:modified xsi:type="dcterms:W3CDTF">2021-10-11T20:50:46Z</dcterms:modified>
</cp:coreProperties>
</file>