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Retail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Checkouts    </w:t>
      </w:r>
      <w:r>
        <w:t xml:space="preserve">   Floor    </w:t>
      </w:r>
      <w:r>
        <w:t xml:space="preserve">   Manager    </w:t>
      </w:r>
      <w:r>
        <w:t xml:space="preserve">   Neatness    </w:t>
      </w:r>
      <w:r>
        <w:t xml:space="preserve">   Uniform    </w:t>
      </w:r>
      <w:r>
        <w:t xml:space="preserve">   Supervisor    </w:t>
      </w:r>
      <w:r>
        <w:t xml:space="preserve">   Safety    </w:t>
      </w:r>
      <w:r>
        <w:t xml:space="preserve">   Cheques    </w:t>
      </w:r>
      <w:r>
        <w:t xml:space="preserve">   Banks    </w:t>
      </w:r>
      <w:r>
        <w:t xml:space="preserve">   Payment    </w:t>
      </w:r>
      <w:r>
        <w:t xml:space="preserve">   Companies    </w:t>
      </w:r>
      <w:r>
        <w:t xml:space="preserve">   Conditions    </w:t>
      </w:r>
      <w:r>
        <w:t xml:space="preserve">   Training    </w:t>
      </w:r>
      <w:r>
        <w:t xml:space="preserve">   Stock    </w:t>
      </w:r>
      <w:r>
        <w:t xml:space="preserve">   Leave    </w:t>
      </w:r>
      <w:r>
        <w:t xml:space="preserve">   Business    </w:t>
      </w:r>
      <w:r>
        <w:t xml:space="preserve">   Course    </w:t>
      </w:r>
      <w:r>
        <w:t xml:space="preserve">   Retail    </w:t>
      </w:r>
      <w:r>
        <w:t xml:space="preserve">   USI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Retail Words</dc:title>
  <dcterms:created xsi:type="dcterms:W3CDTF">2021-10-11T20:50:12Z</dcterms:created>
  <dcterms:modified xsi:type="dcterms:W3CDTF">2021-10-11T20:50:12Z</dcterms:modified>
</cp:coreProperties>
</file>