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Vet.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concerns that allow contagious organisms to be spread to humans causing infections, viruses, bacterial, fungal and parasitic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in the facility where the OSHA and MSDS binders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instruments and equipment that can injure a human or animal and cause a wound that may transmit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Occupational Safety and 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 used for safety purpose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that have the potential for abuse and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Safety concerns that may cause physical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Transmission of a disease through air 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that holds sharp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organisms that may occur on the internal or external of the body and feed off the animal,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complex multi-cellular organism that are tick- or flea-borne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Transmission of a disease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One-celled simple organisms or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a disease that is not treatable and must run its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organism that invades the external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Enforcement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Vet. Safety</dc:title>
  <dcterms:created xsi:type="dcterms:W3CDTF">2021-10-11T20:50:17Z</dcterms:created>
  <dcterms:modified xsi:type="dcterms:W3CDTF">2021-10-11T20:50:17Z</dcterms:modified>
</cp:coreProperties>
</file>