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 Science Comp.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Syringe with measure tube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get sperm from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Organs in your respiratory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 a baby grows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Pig with many black spots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in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reproductive 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Parisite humans can get in their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reproductive 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Catch animals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Science Comp. Crossword </dc:title>
  <dcterms:created xsi:type="dcterms:W3CDTF">2021-10-11T20:50:04Z</dcterms:created>
  <dcterms:modified xsi:type="dcterms:W3CDTF">2021-10-11T20:50:04Z</dcterms:modified>
</cp:coreProperties>
</file>