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Vet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Caring    </w:t>
      </w:r>
      <w:r>
        <w:t xml:space="preserve">   Cat    </w:t>
      </w:r>
      <w:r>
        <w:t xml:space="preserve">   Cattle    </w:t>
      </w:r>
      <w:r>
        <w:t xml:space="preserve">   Disease    </w:t>
      </w:r>
      <w:r>
        <w:t xml:space="preserve">   Dog    </w:t>
      </w:r>
      <w:r>
        <w:t xml:space="preserve">   Heal    </w:t>
      </w:r>
      <w:r>
        <w:t xml:space="preserve">   Heart Beat    </w:t>
      </w:r>
      <w:r>
        <w:t xml:space="preserve">   Horse    </w:t>
      </w:r>
      <w:r>
        <w:t xml:space="preserve">   medicine    </w:t>
      </w:r>
      <w:r>
        <w:t xml:space="preserve">   Rabbits    </w:t>
      </w:r>
      <w:r>
        <w:t xml:space="preserve">   Scrubs    </w:t>
      </w:r>
      <w:r>
        <w:t xml:space="preserve">   Shots    </w:t>
      </w:r>
      <w:r>
        <w:t xml:space="preserve">   Surgery    </w:t>
      </w:r>
      <w:r>
        <w:t xml:space="preserve">   Traveling    </w:t>
      </w:r>
      <w:r>
        <w:t xml:space="preserve">   Vet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 Search</dc:title>
  <dcterms:created xsi:type="dcterms:W3CDTF">2021-10-11T20:51:19Z</dcterms:created>
  <dcterms:modified xsi:type="dcterms:W3CDTF">2021-10-11T20:51:19Z</dcterms:modified>
</cp:coreProperties>
</file>