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Tech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Clumping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twisting of an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brain; often caused by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Agent which increases the secretion of urine, ridding the body of excess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increased dark color in the skin caused by the pigment 'melanin.'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heart and lungs.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results from a decrease in corticosteroid secretion from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muscle coordination, usually causing an abnormal or staggered gait.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inflammation of the lining of the eyelids; may cause pain, redness, itching, and a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of 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narrowing of an organ of passage such as a blood vessel or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hormone that stimulates milk flow in lactating mammals (females nursing their young), and contractions of the muscles of the reproductive tract in many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Digestive enzyme, produced by the pancreas, which breaks down fat.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Crossword 1</dc:title>
  <dcterms:created xsi:type="dcterms:W3CDTF">2021-10-11T20:50:48Z</dcterms:created>
  <dcterms:modified xsi:type="dcterms:W3CDTF">2021-10-11T20:50:48Z</dcterms:modified>
</cp:coreProperties>
</file>