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 Tech Diagnostic Suffix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rrhexis    </w:t>
      </w:r>
      <w:r>
        <w:t xml:space="preserve">   rrhea    </w:t>
      </w:r>
      <w:r>
        <w:t xml:space="preserve">   rrhage    </w:t>
      </w:r>
      <w:r>
        <w:t xml:space="preserve">   sclerosis    </w:t>
      </w:r>
      <w:r>
        <w:t xml:space="preserve">   pnea    </w:t>
      </w:r>
      <w:r>
        <w:t xml:space="preserve">   plegia    </w:t>
      </w:r>
      <w:r>
        <w:t xml:space="preserve">   penia    </w:t>
      </w:r>
      <w:r>
        <w:t xml:space="preserve">   pathy    </w:t>
      </w:r>
      <w:r>
        <w:t xml:space="preserve">   osis    </w:t>
      </w:r>
      <w:r>
        <w:t xml:space="preserve">   oma    </w:t>
      </w:r>
      <w:r>
        <w:t xml:space="preserve">   megaly    </w:t>
      </w:r>
      <w:r>
        <w:t xml:space="preserve">   malacia    </w:t>
      </w:r>
      <w:r>
        <w:t xml:space="preserve">   lepsy    </w:t>
      </w:r>
      <w:r>
        <w:t xml:space="preserve">   itis    </w:t>
      </w:r>
      <w:r>
        <w:t xml:space="preserve">   ia    </w:t>
      </w:r>
      <w:r>
        <w:t xml:space="preserve">   emia    </w:t>
      </w:r>
      <w:r>
        <w:t xml:space="preserve">   dynia    </w:t>
      </w:r>
      <w:r>
        <w:t xml:space="preserve">   algia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 Tech Diagnostic Suffix</dc:title>
  <dcterms:created xsi:type="dcterms:W3CDTF">2021-10-11T20:50:53Z</dcterms:created>
  <dcterms:modified xsi:type="dcterms:W3CDTF">2021-10-11T20:50:53Z</dcterms:modified>
</cp:coreProperties>
</file>