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Vet Tech Student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Kaityn    </w:t>
      </w:r>
      <w:r>
        <w:t xml:space="preserve">   Ms Allen    </w:t>
      </w:r>
      <w:r>
        <w:t xml:space="preserve">   Genele    </w:t>
      </w:r>
      <w:r>
        <w:t xml:space="preserve">   Nicole    </w:t>
      </w:r>
      <w:r>
        <w:t xml:space="preserve">   Julia    </w:t>
      </w:r>
      <w:r>
        <w:t xml:space="preserve">   Sam    </w:t>
      </w:r>
      <w:r>
        <w:t xml:space="preserve">   Allie    </w:t>
      </w:r>
      <w:r>
        <w:t xml:space="preserve">   Raven    </w:t>
      </w:r>
      <w:r>
        <w:t xml:space="preserve">   Lanna    </w:t>
      </w:r>
      <w:r>
        <w:t xml:space="preserve">   Callie    </w:t>
      </w:r>
      <w:r>
        <w:t xml:space="preserve">   Caitlyn    </w:t>
      </w:r>
      <w:r>
        <w:t xml:space="preserve">   Elizabeth    </w:t>
      </w:r>
      <w:r>
        <w:t xml:space="preserve">   Valerie    </w:t>
      </w:r>
      <w:r>
        <w:t xml:space="preserve">   Kyndal    </w:t>
      </w:r>
      <w:r>
        <w:t xml:space="preserve">   Sabrina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Tech Student Word Search</dc:title>
  <dcterms:created xsi:type="dcterms:W3CDTF">2021-10-11T20:51:22Z</dcterms:created>
  <dcterms:modified xsi:type="dcterms:W3CDTF">2021-10-11T20:51:22Z</dcterms:modified>
</cp:coreProperties>
</file>