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 Tech Week!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Venipuncture    </w:t>
      </w:r>
      <w:r>
        <w:t xml:space="preserve">   Pruritis    </w:t>
      </w:r>
      <w:r>
        <w:t xml:space="preserve">   Castration    </w:t>
      </w:r>
      <w:r>
        <w:t xml:space="preserve">   Ovariohysterectomy    </w:t>
      </w:r>
      <w:r>
        <w:t xml:space="preserve">   Chronic Kidney Disease    </w:t>
      </w:r>
      <w:r>
        <w:t xml:space="preserve">   Cholestasis    </w:t>
      </w:r>
      <w:r>
        <w:t xml:space="preserve">   Pancreatitis    </w:t>
      </w:r>
      <w:r>
        <w:t xml:space="preserve">   Spleen    </w:t>
      </w:r>
      <w:r>
        <w:t xml:space="preserve">   Dental    </w:t>
      </w:r>
      <w:r>
        <w:t xml:space="preserve">   Fracture    </w:t>
      </w:r>
      <w:r>
        <w:t xml:space="preserve">   Enucleation    </w:t>
      </w:r>
      <w:r>
        <w:t xml:space="preserve">   Canine    </w:t>
      </w:r>
      <w:r>
        <w:t xml:space="preserve">   Feline    </w:t>
      </w:r>
      <w:r>
        <w:t xml:space="preserve">   Humerus    </w:t>
      </w:r>
      <w:r>
        <w:t xml:space="preserve">   Cryptorchid    </w:t>
      </w:r>
      <w:r>
        <w:t xml:space="preserve">   Femur    </w:t>
      </w:r>
      <w:r>
        <w:t xml:space="preserve">   Ulna    </w:t>
      </w:r>
      <w:r>
        <w:t xml:space="preserve">   Radius    </w:t>
      </w:r>
      <w:r>
        <w:t xml:space="preserve">   Dosimetry Badge    </w:t>
      </w:r>
      <w:r>
        <w:t xml:space="preserve">   Atipamezole    </w:t>
      </w:r>
      <w:r>
        <w:t xml:space="preserve">   Dexmedetomidine    </w:t>
      </w:r>
      <w:r>
        <w:t xml:space="preserve">   Bupivacaine    </w:t>
      </w:r>
      <w:r>
        <w:t xml:space="preserve">   Needle Holders    </w:t>
      </w:r>
      <w:r>
        <w:t xml:space="preserve">   Vaccination    </w:t>
      </w:r>
      <w:r>
        <w:t xml:space="preserve">   Ultrasound    </w:t>
      </w:r>
      <w:r>
        <w:t xml:space="preserve">   Radiograph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 Tech Week!</dc:title>
  <dcterms:created xsi:type="dcterms:W3CDTF">2021-10-26T03:54:25Z</dcterms:created>
  <dcterms:modified xsi:type="dcterms:W3CDTF">2021-10-26T03:54:25Z</dcterms:modified>
</cp:coreProperties>
</file>