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 Topics Lecture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caging systems will reduce your risk of allergies?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a bacteria that can cause respiratory disease in primates.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glands produce a red pigment called porphyrin in the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members are on the IACUC committee?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Institutional Animal Care and Use Committee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humans chronically exposed to rodents have an increased risk of developing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Proliferative Ileitis is common in hamsters. What is it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 world monkeys will never have ____ 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0.5mL is usually the maximum volume to inject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medical problems in non traditional species are directly related to problems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must have a recent ____ skin test on file if you work with NHPs.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NIH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Restraint at the tip of a mouse tail will result in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an intracellular pathogen that is the most common cause of respiratory disease in rats and mice.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Rats and horses have no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area you collect blood on top of the foot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Dept of Ag (USDA) upholds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zoonotic disease occurs naturally in macaques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Rodents cannot _____, so fasting is not required or recommended.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have stress induced seizures, so no treatment is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world monkeys have ____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Office of Laboratory Animal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types of bacteria is rat bite fever caused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Topics Lecture 1</dc:title>
  <dcterms:created xsi:type="dcterms:W3CDTF">2021-10-11T20:51:53Z</dcterms:created>
  <dcterms:modified xsi:type="dcterms:W3CDTF">2021-10-11T20:51:53Z</dcterms:modified>
</cp:coreProperties>
</file>