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 term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muscle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are cylindrical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condition or disease of muscle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Protrusion of a body part through tissues that normally contain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Defective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Delayed relaxation of a muscle after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spasms or twitching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 are saw toothed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which the nerve endings come in contact with the 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of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a part of a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look like the Greek letter delta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Balanced muscle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 composed of a fully developed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are square or four 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voluntary control of muscle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muscles are called this </w:t>
            </w:r>
          </w:p>
        </w:tc>
      </w:tr>
    </w:tbl>
    <w:p>
      <w:pPr>
        <w:pStyle w:val="WordBankLarge"/>
      </w:pPr>
      <w:r>
        <w:t xml:space="preserve">   Fibroma     </w:t>
      </w:r>
      <w:r>
        <w:t xml:space="preserve">   Ataxia     </w:t>
      </w:r>
      <w:r>
        <w:t xml:space="preserve">   Myotonia     </w:t>
      </w:r>
      <w:r>
        <w:t xml:space="preserve">   Laxity     </w:t>
      </w:r>
      <w:r>
        <w:t xml:space="preserve">   Myoplasty     </w:t>
      </w:r>
      <w:r>
        <w:t xml:space="preserve">   Tenectomy     </w:t>
      </w:r>
      <w:r>
        <w:t xml:space="preserve">   Hernia     </w:t>
      </w:r>
      <w:r>
        <w:t xml:space="preserve">   Deltoid     </w:t>
      </w:r>
      <w:r>
        <w:t xml:space="preserve">   Quadrants     </w:t>
      </w:r>
      <w:r>
        <w:t xml:space="preserve">   Teres     </w:t>
      </w:r>
      <w:r>
        <w:t xml:space="preserve">   Serratus     </w:t>
      </w:r>
      <w:r>
        <w:t xml:space="preserve">   Tetany     </w:t>
      </w:r>
      <w:r>
        <w:t xml:space="preserve">   Vastus     </w:t>
      </w:r>
      <w:r>
        <w:t xml:space="preserve">   Tonus     </w:t>
      </w:r>
      <w:r>
        <w:t xml:space="preserve">   Myopathy     </w:t>
      </w:r>
      <w:r>
        <w:t xml:space="preserve">   Dystrophy    </w:t>
      </w:r>
      <w:r>
        <w:t xml:space="preserve">   Atonic     </w:t>
      </w:r>
      <w:r>
        <w:t xml:space="preserve">   Neuromuscular junction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term muscles </dc:title>
  <dcterms:created xsi:type="dcterms:W3CDTF">2021-10-11T20:51:34Z</dcterms:created>
  <dcterms:modified xsi:type="dcterms:W3CDTF">2021-10-11T20:51:34Z</dcterms:modified>
</cp:coreProperties>
</file>