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Veteran &amp; Family Support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Mentors    </w:t>
      </w:r>
      <w:r>
        <w:t xml:space="preserve">   Scholarship    </w:t>
      </w:r>
      <w:r>
        <w:t xml:space="preserve">   Donations    </w:t>
      </w:r>
      <w:r>
        <w:t xml:space="preserve">   Citations    </w:t>
      </w:r>
      <w:r>
        <w:t xml:space="preserve">   Educate    </w:t>
      </w:r>
      <w:r>
        <w:t xml:space="preserve">   OperationUplink    </w:t>
      </w:r>
      <w:r>
        <w:t xml:space="preserve">   Great Clip    </w:t>
      </w:r>
      <w:r>
        <w:t xml:space="preserve">   November    </w:t>
      </w:r>
      <w:r>
        <w:t xml:space="preserve">   Promote    </w:t>
      </w:r>
      <w:r>
        <w:t xml:space="preserve">   BlueTearDrop    </w:t>
      </w:r>
      <w:r>
        <w:t xml:space="preserve">   Flag    </w:t>
      </w:r>
      <w:r>
        <w:t xml:space="preserve">   NationalAnthem    </w:t>
      </w:r>
      <w:r>
        <w:t xml:space="preserve">   Stripes    </w:t>
      </w:r>
      <w:r>
        <w:t xml:space="preserve">   Volunteers    </w:t>
      </w:r>
      <w:r>
        <w:t xml:space="preserve">   Stars    </w:t>
      </w:r>
      <w:r>
        <w:t xml:space="preserve">   National Guard    </w:t>
      </w:r>
      <w:r>
        <w:t xml:space="preserve">   Air Guard    </w:t>
      </w:r>
      <w:r>
        <w:t xml:space="preserve">   Marine Corps    </w:t>
      </w:r>
      <w:r>
        <w:t xml:space="preserve">   Navy    </w:t>
      </w:r>
      <w:r>
        <w:t xml:space="preserve">   Air Force    </w:t>
      </w:r>
      <w:r>
        <w:t xml:space="preserve">   Caregivers    </w:t>
      </w:r>
      <w:r>
        <w:t xml:space="preserve">   NVS    </w:t>
      </w:r>
      <w:r>
        <w:t xml:space="preserve">   Military    </w:t>
      </w:r>
      <w:r>
        <w:t xml:space="preserve">   Mental Health    </w:t>
      </w:r>
      <w:r>
        <w:t xml:space="preserve">   Army    </w:t>
      </w:r>
      <w:r>
        <w:t xml:space="preserve">   GreatClip    </w:t>
      </w:r>
      <w:r>
        <w:t xml:space="preserve">   UnmetNeeds    </w:t>
      </w:r>
      <w:r>
        <w:t xml:space="preserve">   Support    </w:t>
      </w:r>
      <w:r>
        <w:t xml:space="preserve">   Family    </w:t>
      </w:r>
      <w:r>
        <w:t xml:space="preserve">   Veteran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 &amp; Family Support</dc:title>
  <dcterms:created xsi:type="dcterms:W3CDTF">2021-10-11T20:51:39Z</dcterms:created>
  <dcterms:modified xsi:type="dcterms:W3CDTF">2021-10-11T20:51:39Z</dcterms:modified>
</cp:coreProperties>
</file>