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Duty    </w:t>
      </w:r>
      <w:r>
        <w:t xml:space="preserve">   Veteran    </w:t>
      </w:r>
      <w:r>
        <w:t xml:space="preserve">   Soldier    </w:t>
      </w:r>
      <w:r>
        <w:t xml:space="preserve">   Service    </w:t>
      </w:r>
      <w:r>
        <w:t xml:space="preserve">   Patriot    </w:t>
      </w:r>
      <w:r>
        <w:t xml:space="preserve">   Military    </w:t>
      </w:r>
      <w:r>
        <w:t xml:space="preserve">   History    </w:t>
      </w:r>
      <w:r>
        <w:t xml:space="preserve">   Memorial    </w:t>
      </w:r>
      <w:r>
        <w:t xml:space="preserve">   Day    </w:t>
      </w:r>
      <w:r>
        <w:t xml:space="preserve">   Friend    </w:t>
      </w:r>
      <w:r>
        <w:t xml:space="preserve">   Family    </w:t>
      </w:r>
      <w:r>
        <w:t xml:space="preserve">   Courage    </w:t>
      </w:r>
      <w:r>
        <w:t xml:space="preserve">   Combat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 word search </dc:title>
  <dcterms:created xsi:type="dcterms:W3CDTF">2021-10-11T20:50:51Z</dcterms:created>
  <dcterms:modified xsi:type="dcterms:W3CDTF">2021-10-11T20:50:51Z</dcterms:modified>
</cp:coreProperties>
</file>