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Bravery    </w:t>
      </w:r>
      <w:r>
        <w:t xml:space="preserve">   Dignity    </w:t>
      </w:r>
      <w:r>
        <w:t xml:space="preserve">   Duty    </w:t>
      </w:r>
      <w:r>
        <w:t xml:space="preserve">   Emotional    </w:t>
      </w:r>
      <w:r>
        <w:t xml:space="preserve">   Family    </w:t>
      </w:r>
      <w:r>
        <w:t xml:space="preserve">   Fight    </w:t>
      </w:r>
      <w:r>
        <w:t xml:space="preserve">   Flag    </w:t>
      </w:r>
      <w:r>
        <w:t xml:space="preserve">   Free    </w:t>
      </w:r>
      <w:r>
        <w:t xml:space="preserve">   Freedom    </w:t>
      </w:r>
      <w:r>
        <w:t xml:space="preserve">   Hero    </w:t>
      </w:r>
      <w:r>
        <w:t xml:space="preserve">   Honor    </w:t>
      </w:r>
      <w:r>
        <w:t xml:space="preserve">   Hope    </w:t>
      </w:r>
      <w:r>
        <w:t xml:space="preserve">   Patriot    </w:t>
      </w:r>
      <w:r>
        <w:t xml:space="preserve">   Peace    </w:t>
      </w:r>
      <w:r>
        <w:t xml:space="preserve">   Soldier    </w:t>
      </w:r>
      <w:r>
        <w:t xml:space="preserve">   Solemn    </w:t>
      </w:r>
      <w:r>
        <w:t xml:space="preserve">   Uniform    </w:t>
      </w:r>
      <w:r>
        <w:t xml:space="preserve">   Unite    </w:t>
      </w:r>
      <w:r>
        <w:t xml:space="preserve">   United States    </w:t>
      </w:r>
      <w:r>
        <w:t xml:space="preserve">   Veteran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2021-10-12T21:01:02Z</dcterms:created>
  <dcterms:modified xsi:type="dcterms:W3CDTF">2021-10-12T21:01:02Z</dcterms:modified>
</cp:coreProperties>
</file>