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Veterans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(noun) mental or moral strength to withstand danger and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(noun) an individual who has served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(noun) the ability to enjoy civil and political liberty; the absence of slavery or outside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(adjective) having or showing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(noun) truce; an agreement to temporarily suspend hostilities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(noun) a gift or speech given as a display of respect and appreciation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(noun) a man or woman serving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(verb) to protect from danger (noun) a person who protects other people or property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(noun) soldiers trained, armed, and equipped to fight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(noun) a large organized body of armed personnel trained for war, especially on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(verb) to suffer injury or loss for the sake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(verb) to think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(verb) to drive danger away from; to fight to protect people, property, or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(noun) a state of quiet; the absence or war or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(noun) bravery; courage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(verb) to guard; to defend; to shield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(noun) combat between two parties (verb) to fight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(noun) a service person injured, killed, or lost in military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(noun) a group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(verb) to treat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(noun) soldiers trained to fight at sea; a group of ships designed to fight at sea and to defend their country from attacks by sea</w:t>
            </w:r>
          </w:p>
        </w:tc>
      </w:tr>
    </w:tbl>
    <w:p>
      <w:pPr>
        <w:pStyle w:val="WordBankMedium"/>
      </w:pPr>
      <w:r>
        <w:t xml:space="preserve">   armistice     </w:t>
      </w:r>
      <w:r>
        <w:t xml:space="preserve">   army    </w:t>
      </w:r>
      <w:r>
        <w:t xml:space="preserve">   battle    </w:t>
      </w:r>
      <w:r>
        <w:t xml:space="preserve">   brave    </w:t>
      </w:r>
      <w:r>
        <w:t xml:space="preserve">   casualty    </w:t>
      </w:r>
      <w:r>
        <w:t xml:space="preserve">   courage    </w:t>
      </w:r>
      <w:r>
        <w:t xml:space="preserve">   defend     </w:t>
      </w:r>
      <w:r>
        <w:t xml:space="preserve">   freedom    </w:t>
      </w:r>
      <w:r>
        <w:t xml:space="preserve">   guard    </w:t>
      </w:r>
      <w:r>
        <w:t xml:space="preserve">   honor    </w:t>
      </w:r>
      <w:r>
        <w:t xml:space="preserve">   infantry    </w:t>
      </w:r>
      <w:r>
        <w:t xml:space="preserve">   navy    </w:t>
      </w:r>
      <w:r>
        <w:t xml:space="preserve">   peace    </w:t>
      </w:r>
      <w:r>
        <w:t xml:space="preserve">   protect    </w:t>
      </w:r>
      <w:r>
        <w:t xml:space="preserve">   remember    </w:t>
      </w:r>
      <w:r>
        <w:t xml:space="preserve">   sacrifice    </w:t>
      </w:r>
      <w:r>
        <w:t xml:space="preserve">   soldier    </w:t>
      </w:r>
      <w:r>
        <w:t xml:space="preserve">   tribute    </w:t>
      </w:r>
      <w:r>
        <w:t xml:space="preserve">   troop     </w:t>
      </w:r>
      <w:r>
        <w:t xml:space="preserve">   valor    </w:t>
      </w:r>
      <w:r>
        <w:t xml:space="preserve">   veteran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 </dc:title>
  <dcterms:created xsi:type="dcterms:W3CDTF">2021-10-12T20:35:00Z</dcterms:created>
  <dcterms:modified xsi:type="dcterms:W3CDTF">2021-10-12T20:35:00Z</dcterms:modified>
</cp:coreProperties>
</file>