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1954 Congress decided to change the day to Veteran's Day, because they wanted to honor Veteran's of all wars including World War II,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patriotic song debuted in its current form in 1938.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held in honor of all those who served in the US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Veterans Day is a ___________ holiday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1978 President ___________________ moved it back to November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year after the War ended, President _____________ announced November 11 would be called Armistice Day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year on Veterans Day at exactly 11am, a ______________ ______________ ceremony is held at the Tomb of the Unknowns in Arlington National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November 11, 1918 at 11am temporary peace or ______ was signed and fighting during World War I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see a Veteran, be sure to ___________ them for their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1968 the day was moved to the fourth ________ of November.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1938 Armistice Day became a national federal holiday.  It was a day dedictated to ___________ _______________ and held in honor of World War I Veterans.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Veteran's Day is held every year in this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France, Britain, _____________________, and Australia also honor World I and II Veterans on or near November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November 11 marked the end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Ceremony is held each year at _________________National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 that is the symbol of Veterans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fly a ______ ________ on this day to show their patriotism, and support for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21.8 ___________ Veterans in US as of 2010.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2021-10-11T20:51:32Z</dcterms:created>
  <dcterms:modified xsi:type="dcterms:W3CDTF">2021-10-11T20:51:32Z</dcterms:modified>
</cp:coreProperties>
</file>