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Veteran's Day</w:t>
      </w:r>
    </w:p>
    <w:p>
      <w:pPr>
        <w:pStyle w:val="Questions"/>
      </w:pPr>
      <w:r>
        <w:t xml:space="preserve">1. SAELLI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SIIAMCERT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ASLECSITAU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LIIVICNA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ATOCMB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IATIODDCNE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FATRD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GEININCOTOR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EAICRICSF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SETNIDAOT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UIITTNO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Veteran's Day</dc:title>
  <dcterms:created xsi:type="dcterms:W3CDTF">2021-10-11T20:51:49Z</dcterms:created>
  <dcterms:modified xsi:type="dcterms:W3CDTF">2021-10-11T20:51:49Z</dcterms:modified>
</cp:coreProperties>
</file>