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Veterans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Believer    </w:t>
      </w:r>
      <w:r>
        <w:t xml:space="preserve">   God    </w:t>
      </w:r>
      <w:r>
        <w:t xml:space="preserve">   Saviors    </w:t>
      </w:r>
      <w:r>
        <w:t xml:space="preserve">   USA    </w:t>
      </w:r>
      <w:r>
        <w:t xml:space="preserve">   Helping others    </w:t>
      </w:r>
      <w:r>
        <w:t xml:space="preserve">   America    </w:t>
      </w:r>
      <w:r>
        <w:t xml:space="preserve">   Justice    </w:t>
      </w:r>
      <w:r>
        <w:t xml:space="preserve">   Love    </w:t>
      </w:r>
      <w:r>
        <w:t xml:space="preserve">   Family    </w:t>
      </w:r>
      <w:r>
        <w:t xml:space="preserve">   War    </w:t>
      </w:r>
      <w:r>
        <w:t xml:space="preserve">  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Veterans Day</dc:title>
  <dcterms:created xsi:type="dcterms:W3CDTF">2021-10-12T21:01:32Z</dcterms:created>
  <dcterms:modified xsi:type="dcterms:W3CDTF">2021-10-12T21:01:32Z</dcterms:modified>
</cp:coreProperties>
</file>