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Pearl Harbor    </w:t>
      </w:r>
      <w:r>
        <w:t xml:space="preserve">   Pacific Theater    </w:t>
      </w:r>
      <w:r>
        <w:t xml:space="preserve">   Korean    </w:t>
      </w:r>
      <w:r>
        <w:t xml:space="preserve">   Vietnam    </w:t>
      </w:r>
      <w:r>
        <w:t xml:space="preserve">   nineteen million    </w:t>
      </w:r>
      <w:r>
        <w:t xml:space="preserve">   Remembrance Sunday    </w:t>
      </w:r>
      <w:r>
        <w:t xml:space="preserve">   Gerald Ford    </w:t>
      </w:r>
      <w:r>
        <w:t xml:space="preserve">   Veteran    </w:t>
      </w:r>
      <w:r>
        <w:t xml:space="preserve">   First World War    </w:t>
      </w:r>
      <w:r>
        <w:t xml:space="preserve">   Armistice Day    </w:t>
      </w:r>
      <w:r>
        <w:t xml:space="preserve">   Eisenhower    </w:t>
      </w:r>
      <w:r>
        <w:t xml:space="preserve">   Air Force    </w:t>
      </w:r>
      <w:r>
        <w:t xml:space="preserve">   Seaman    </w:t>
      </w:r>
      <w:r>
        <w:t xml:space="preserve">   Rifleman    </w:t>
      </w:r>
      <w:r>
        <w:t xml:space="preserve">   Coast Guard    </w:t>
      </w:r>
      <w:r>
        <w:t xml:space="preserve">   Army    </w:t>
      </w:r>
      <w:r>
        <w:t xml:space="preserve">   Navy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2021-11-19T03:39:56Z</dcterms:created>
  <dcterms:modified xsi:type="dcterms:W3CDTF">2021-11-19T03:39:56Z</dcterms:modified>
</cp:coreProperties>
</file>