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marines    </w:t>
      </w:r>
      <w:r>
        <w:t xml:space="preserve">   title    </w:t>
      </w:r>
      <w:r>
        <w:t xml:space="preserve">   proud    </w:t>
      </w:r>
      <w:r>
        <w:t xml:space="preserve">   clean    </w:t>
      </w:r>
      <w:r>
        <w:t xml:space="preserve">   honor    </w:t>
      </w:r>
      <w:r>
        <w:t xml:space="preserve">   freedom    </w:t>
      </w:r>
      <w:r>
        <w:t xml:space="preserve">   sea    </w:t>
      </w:r>
      <w:r>
        <w:t xml:space="preserve">   land    </w:t>
      </w:r>
      <w:r>
        <w:t xml:space="preserve">   air    </w:t>
      </w:r>
      <w:r>
        <w:t xml:space="preserve">   battles    </w:t>
      </w:r>
      <w:r>
        <w:t xml:space="preserve">   tripoli    </w:t>
      </w:r>
      <w:r>
        <w:t xml:space="preserve">   shores    </w:t>
      </w:r>
      <w:r>
        <w:t xml:space="preserve">   halls of montezuma    </w:t>
      </w:r>
      <w:r>
        <w:t xml:space="preserve">   flame    </w:t>
      </w:r>
      <w:r>
        <w:t xml:space="preserve">   spouting    </w:t>
      </w:r>
      <w:r>
        <w:t xml:space="preserve">   dive    </w:t>
      </w:r>
      <w:r>
        <w:t xml:space="preserve">   thunder    </w:t>
      </w:r>
      <w:r>
        <w:t xml:space="preserve">   zooming    </w:t>
      </w:r>
      <w:r>
        <w:t xml:space="preserve">   climbing    </w:t>
      </w:r>
      <w:r>
        <w:t xml:space="preserve">   sun    </w:t>
      </w:r>
      <w:r>
        <w:t xml:space="preserve">   wild blue yonder    </w:t>
      </w:r>
      <w:r>
        <w:t xml:space="preserve">   air force    </w:t>
      </w:r>
      <w:r>
        <w:t xml:space="preserve">   do or die    </w:t>
      </w:r>
      <w:r>
        <w:t xml:space="preserve">   always ready    </w:t>
      </w:r>
      <w:r>
        <w:t xml:space="preserve">   victory    </w:t>
      </w:r>
      <w:r>
        <w:t xml:space="preserve">   shot and shell    </w:t>
      </w:r>
      <w:r>
        <w:t xml:space="preserve">   howlinggale    </w:t>
      </w:r>
      <w:r>
        <w:t xml:space="preserve">   trust    </w:t>
      </w:r>
      <w:r>
        <w:t xml:space="preserve">   ready    </w:t>
      </w:r>
      <w:r>
        <w:t xml:space="preserve">   semperparatus    </w:t>
      </w:r>
      <w:r>
        <w:t xml:space="preserve">   home    </w:t>
      </w:r>
      <w:r>
        <w:t xml:space="preserve">   voyage    </w:t>
      </w:r>
      <w:r>
        <w:t xml:space="preserve">   foam    </w:t>
      </w:r>
      <w:r>
        <w:t xml:space="preserve">   shore    </w:t>
      </w:r>
      <w:r>
        <w:t xml:space="preserve">   sail    </w:t>
      </w:r>
      <w:r>
        <w:t xml:space="preserve">   anchors aweigh    </w:t>
      </w:r>
      <w:r>
        <w:t xml:space="preserve">   coast guard    </w:t>
      </w:r>
      <w:r>
        <w:t xml:space="preserve">   strong    </w:t>
      </w:r>
      <w:r>
        <w:t xml:space="preserve">   loud    </w:t>
      </w:r>
      <w:r>
        <w:t xml:space="preserve">   cadence    </w:t>
      </w:r>
      <w:r>
        <w:t xml:space="preserve">   battle    </w:t>
      </w:r>
      <w:r>
        <w:t xml:space="preserve">   fighting    </w:t>
      </w:r>
      <w:r>
        <w:t xml:space="preserve">   along    </w:t>
      </w:r>
      <w:r>
        <w:t xml:space="preserve">   roling    </w:t>
      </w:r>
      <w:r>
        <w:t xml:space="preserve">   nations might    </w:t>
      </w:r>
      <w:r>
        <w:t xml:space="preserve">   army    </w:t>
      </w:r>
      <w:r>
        <w:t xml:space="preserve">   Veterans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2021-10-12T21:00:11Z</dcterms:created>
  <dcterms:modified xsi:type="dcterms:W3CDTF">2021-10-12T21:00:11Z</dcterms:modified>
</cp:coreProperties>
</file>