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Anthem    </w:t>
      </w:r>
      <w:r>
        <w:t xml:space="preserve">   Marines    </w:t>
      </w:r>
      <w:r>
        <w:t xml:space="preserve">   AirForce    </w:t>
      </w:r>
      <w:r>
        <w:t xml:space="preserve">   Navy    </w:t>
      </w:r>
      <w:r>
        <w:t xml:space="preserve">   Army    </w:t>
      </w:r>
      <w:r>
        <w:t xml:space="preserve">   Military    </w:t>
      </w:r>
      <w:r>
        <w:t xml:space="preserve">   United States    </w:t>
      </w:r>
      <w:r>
        <w:t xml:space="preserve">   America    </w:t>
      </w:r>
      <w:r>
        <w:t xml:space="preserve">   Nation    </w:t>
      </w:r>
      <w:r>
        <w:t xml:space="preserve">   Veteran    </w:t>
      </w:r>
      <w:r>
        <w:t xml:space="preserve">   War    </w:t>
      </w:r>
      <w:r>
        <w:t xml:space="preserve">   Liberty    </w:t>
      </w:r>
      <w:r>
        <w:t xml:space="preserve">   Honor    </w:t>
      </w:r>
      <w:r>
        <w:t xml:space="preserve">   Courage    </w:t>
      </w:r>
      <w:r>
        <w:t xml:space="preserve">   Victory    </w:t>
      </w:r>
      <w:r>
        <w:t xml:space="preserve">   Patriotic    </w:t>
      </w:r>
      <w:r>
        <w:t xml:space="preserve">   Heroes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2021-10-11T20:50:29Z</dcterms:created>
  <dcterms:modified xsi:type="dcterms:W3CDTF">2021-10-11T20:50:29Z</dcterms:modified>
</cp:coreProperties>
</file>