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peace    </w:t>
      </w:r>
      <w:r>
        <w:t xml:space="preserve">   military    </w:t>
      </w:r>
      <w:r>
        <w:t xml:space="preserve">   air force    </w:t>
      </w:r>
      <w:r>
        <w:t xml:space="preserve">   army    </w:t>
      </w:r>
      <w:r>
        <w:t xml:space="preserve">   country    </w:t>
      </w:r>
      <w:r>
        <w:t xml:space="preserve">   flag    </w:t>
      </w:r>
      <w:r>
        <w:t xml:space="preserve">   holiday    </w:t>
      </w:r>
      <w:r>
        <w:t xml:space="preserve">   marines    </w:t>
      </w:r>
      <w:r>
        <w:t xml:space="preserve">   navy    </w:t>
      </w:r>
      <w:r>
        <w:t xml:space="preserve">   soldier    </w:t>
      </w:r>
      <w:r>
        <w:t xml:space="preserve">   USA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2021-10-11T20:50:34Z</dcterms:created>
  <dcterms:modified xsi:type="dcterms:W3CDTF">2021-10-11T20:50:34Z</dcterms:modified>
</cp:coreProperties>
</file>