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Anthem    </w:t>
      </w:r>
      <w:r>
        <w:t xml:space="preserve">   Marines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  <w:r>
        <w:t xml:space="preserve">   Military    </w:t>
      </w:r>
      <w:r>
        <w:t xml:space="preserve">   UnitedStates    </w:t>
      </w:r>
      <w:r>
        <w:t xml:space="preserve">   America    </w:t>
      </w:r>
      <w:r>
        <w:t xml:space="preserve">   Nation    </w:t>
      </w:r>
      <w:r>
        <w:t xml:space="preserve">   Veteran    </w:t>
      </w:r>
      <w:r>
        <w:t xml:space="preserve">   War    </w:t>
      </w:r>
      <w:r>
        <w:t xml:space="preserve">   Liberty    </w:t>
      </w:r>
      <w:r>
        <w:t xml:space="preserve">   Honor    </w:t>
      </w:r>
      <w:r>
        <w:t xml:space="preserve">   Courage    </w:t>
      </w:r>
      <w:r>
        <w:t xml:space="preserve">   Victory    </w:t>
      </w:r>
      <w:r>
        <w:t xml:space="preserve">   Patriotic    </w:t>
      </w:r>
      <w:r>
        <w:t xml:space="preserve">   Heroes    </w:t>
      </w:r>
      <w:r>
        <w:t xml:space="preserve">   Thanks for your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</dc:title>
  <dcterms:created xsi:type="dcterms:W3CDTF">2021-10-11T20:50:36Z</dcterms:created>
  <dcterms:modified xsi:type="dcterms:W3CDTF">2021-10-11T20:50:36Z</dcterms:modified>
</cp:coreProperties>
</file>