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drive away danger from; to fight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truce; an agreement to temporarily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service person injured, killed, or lost in military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organized body of armed personnel trained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or woman serving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protect from danger; a person who protects others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suffer injury or loss for the sake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absence of war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member of a highly-trained 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absence of slavery or outside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or moral strength to withstand danger and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who has served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orangish-red flower often associated with Veteran's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trained, armed, and equipped to fight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combat between two parties; to fight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treat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soldiers trained to fight at sea; a group of ships designed to fight at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gift or speech given as a display of respect and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guard; to defend; to shield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bravery; courage in the face of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 Crossword</dc:title>
  <dcterms:created xsi:type="dcterms:W3CDTF">2021-10-11T20:50:32Z</dcterms:created>
  <dcterms:modified xsi:type="dcterms:W3CDTF">2021-10-11T20:50:32Z</dcterms:modified>
</cp:coreProperties>
</file>