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Day/ 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injured    </w:t>
      </w:r>
      <w:r>
        <w:t xml:space="preserve">   British    </w:t>
      </w:r>
      <w:r>
        <w:t xml:space="preserve">   guns    </w:t>
      </w:r>
      <w:r>
        <w:t xml:space="preserve">   world war    </w:t>
      </w:r>
      <w:r>
        <w:t xml:space="preserve">   adopted    </w:t>
      </w:r>
      <w:r>
        <w:t xml:space="preserve">   silence    </w:t>
      </w:r>
      <w:r>
        <w:t xml:space="preserve">   peace    </w:t>
      </w:r>
      <w:r>
        <w:t xml:space="preserve">   poppies    </w:t>
      </w:r>
      <w:r>
        <w:t xml:space="preserve">   armistice    </w:t>
      </w:r>
      <w:r>
        <w:t xml:space="preserve">   commonwealth    </w:t>
      </w:r>
      <w:r>
        <w:t xml:space="preserve">   soliders    </w:t>
      </w:r>
      <w:r>
        <w:t xml:space="preserve">   symbolize    </w:t>
      </w:r>
      <w:r>
        <w:t xml:space="preserve">   commemorated    </w:t>
      </w:r>
      <w:r>
        <w:t xml:space="preserve">   canadian    </w:t>
      </w:r>
      <w:r>
        <w:t xml:space="preserve">   celebrate    </w:t>
      </w:r>
      <w:r>
        <w:t xml:space="preserve">   november    </w:t>
      </w:r>
      <w:r>
        <w:t xml:space="preserve">   humanitarians    </w:t>
      </w:r>
      <w:r>
        <w:t xml:space="preserve">   remembrance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Day/ Remembrance Day</dc:title>
  <dcterms:created xsi:type="dcterms:W3CDTF">2021-10-12T21:00:51Z</dcterms:created>
  <dcterms:modified xsi:type="dcterms:W3CDTF">2021-10-12T21:00:51Z</dcterms:modified>
</cp:coreProperties>
</file>