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America    </w:t>
      </w:r>
      <w:r>
        <w:t xml:space="preserve">   Army    </w:t>
      </w:r>
      <w:r>
        <w:t xml:space="preserve">   Brave    </w:t>
      </w:r>
      <w:r>
        <w:t xml:space="preserve">   Coast Guard    </w:t>
      </w:r>
      <w:r>
        <w:t xml:space="preserve">   Freedom    </w:t>
      </w:r>
      <w:r>
        <w:t xml:space="preserve">   Marines    </w:t>
      </w:r>
      <w:r>
        <w:t xml:space="preserve">   Military    </w:t>
      </w:r>
      <w:r>
        <w:t xml:space="preserve">   Navy    </w:t>
      </w:r>
      <w:r>
        <w:t xml:space="preserve">   Peace    </w:t>
      </w:r>
      <w:r>
        <w:t xml:space="preserve">   Protect    </w:t>
      </w:r>
      <w:r>
        <w:t xml:space="preserve">   Salute    </w:t>
      </w:r>
      <w:r>
        <w:t xml:space="preserve">   Soldier    </w:t>
      </w:r>
      <w:r>
        <w:t xml:space="preserve">   Uniform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 Word Search</dc:title>
  <dcterms:created xsi:type="dcterms:W3CDTF">2021-10-12T21:01:06Z</dcterms:created>
  <dcterms:modified xsi:type="dcterms:W3CDTF">2021-10-12T21:01:06Z</dcterms:modified>
</cp:coreProperties>
</file>