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Veteran's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sacrifice    </w:t>
      </w:r>
      <w:r>
        <w:t xml:space="preserve">   armistice    </w:t>
      </w:r>
      <w:r>
        <w:t xml:space="preserve">   remembrance    </w:t>
      </w:r>
      <w:r>
        <w:t xml:space="preserve">   medal    </w:t>
      </w:r>
      <w:r>
        <w:t xml:space="preserve">   service    </w:t>
      </w:r>
      <w:r>
        <w:t xml:space="preserve">   submarine    </w:t>
      </w:r>
      <w:r>
        <w:t xml:space="preserve">   coastguard    </w:t>
      </w:r>
      <w:r>
        <w:t xml:space="preserve">   recognition    </w:t>
      </w:r>
      <w:r>
        <w:t xml:space="preserve">   uniform    </w:t>
      </w:r>
      <w:r>
        <w:t xml:space="preserve">   purpleheart    </w:t>
      </w:r>
      <w:r>
        <w:t xml:space="preserve">   starsandstripes    </w:t>
      </w:r>
      <w:r>
        <w:t xml:space="preserve">   flag    </w:t>
      </w:r>
      <w:r>
        <w:t xml:space="preserve">   honor    </w:t>
      </w:r>
      <w:r>
        <w:t xml:space="preserve">   salute    </w:t>
      </w:r>
      <w:r>
        <w:t xml:space="preserve">   freedom    </w:t>
      </w:r>
      <w:r>
        <w:t xml:space="preserve">   government    </w:t>
      </w:r>
      <w:r>
        <w:t xml:space="preserve">   november    </w:t>
      </w:r>
      <w:r>
        <w:t xml:space="preserve">   holiday    </w:t>
      </w:r>
      <w:r>
        <w:t xml:space="preserve">   war    </w:t>
      </w:r>
      <w:r>
        <w:t xml:space="preserve">   military    </w:t>
      </w:r>
      <w:r>
        <w:t xml:space="preserve">   airforce    </w:t>
      </w:r>
      <w:r>
        <w:t xml:space="preserve">   navy    </w:t>
      </w:r>
      <w:r>
        <w:t xml:space="preserve">   army    </w:t>
      </w:r>
      <w:r>
        <w:t xml:space="preserve">   marines    </w:t>
      </w:r>
      <w:r>
        <w:t xml:space="preserve">   hero    </w:t>
      </w:r>
      <w:r>
        <w:t xml:space="preserve">   veteran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Veteran's Day Word Search</dc:title>
  <dcterms:created xsi:type="dcterms:W3CDTF">2021-10-12T21:00:48Z</dcterms:created>
  <dcterms:modified xsi:type="dcterms:W3CDTF">2021-10-12T21:00:48Z</dcterms:modified>
</cp:coreProperties>
</file>