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Coast Guard    </w:t>
      </w:r>
      <w:r>
        <w:t xml:space="preserve">   Marines    </w:t>
      </w:r>
      <w:r>
        <w:t xml:space="preserve">   Air Force    </w:t>
      </w:r>
      <w:r>
        <w:t xml:space="preserve">   Navy    </w:t>
      </w:r>
      <w:r>
        <w:t xml:space="preserve">   Army    </w:t>
      </w:r>
      <w:r>
        <w:t xml:space="preserve">   cemetery    </w:t>
      </w:r>
      <w:r>
        <w:t xml:space="preserve">   monument    </w:t>
      </w:r>
      <w:r>
        <w:t xml:space="preserve">   November    </w:t>
      </w:r>
      <w:r>
        <w:t xml:space="preserve">   Veteran    </w:t>
      </w:r>
      <w:r>
        <w:t xml:space="preserve">   Flowers    </w:t>
      </w:r>
      <w:r>
        <w:t xml:space="preserve">   Flag    </w:t>
      </w:r>
      <w:r>
        <w:t xml:space="preserve">   USA    </w:t>
      </w:r>
      <w:r>
        <w:t xml:space="preserve">   soldier    </w:t>
      </w:r>
      <w:r>
        <w:t xml:space="preserve">   memorial    </w:t>
      </w:r>
      <w:r>
        <w:t xml:space="preserve">   remember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</dc:title>
  <dcterms:created xsi:type="dcterms:W3CDTF">2021-10-11T20:50:24Z</dcterms:created>
  <dcterms:modified xsi:type="dcterms:W3CDTF">2021-10-11T20:50:24Z</dcterms:modified>
</cp:coreProperties>
</file>