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Pride    </w:t>
      </w:r>
      <w:r>
        <w:t xml:space="preserve">   Stars    </w:t>
      </w:r>
      <w:r>
        <w:t xml:space="preserve">   Music    </w:t>
      </w:r>
      <w:r>
        <w:t xml:space="preserve">   History    </w:t>
      </w:r>
      <w:r>
        <w:t xml:space="preserve">   Country    </w:t>
      </w:r>
      <w:r>
        <w:t xml:space="preserve">   Gratitude    </w:t>
      </w:r>
      <w:r>
        <w:t xml:space="preserve">   Courage    </w:t>
      </w:r>
      <w:r>
        <w:t xml:space="preserve">   Heritage    </w:t>
      </w:r>
      <w:r>
        <w:t xml:space="preserve">   Hero    </w:t>
      </w:r>
      <w:r>
        <w:t xml:space="preserve">   Cemetery    </w:t>
      </w:r>
      <w:r>
        <w:t xml:space="preserve">   Dream    </w:t>
      </w:r>
      <w:r>
        <w:t xml:space="preserve">   Brave    </w:t>
      </w:r>
      <w:r>
        <w:t xml:space="preserve">   Duty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2021-10-11T20:51:10Z</dcterms:created>
  <dcterms:modified xsi:type="dcterms:W3CDTF">2021-10-11T20:51:10Z</dcterms:modified>
</cp:coreProperties>
</file>